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C12 - Study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that exists between two parties or more by virtue of their having entered into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unexpected or beyond the insured's ability to anticipate or control (Also known as force majeure).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decision that serves as a basis to resolve subsequent disputes in similar cases.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laws based on precedent.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or stipulation or promise in an insurance contract, the breach of which may nullify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legal term that provides that any ambiguity in a contract must be interpreted against the person who drew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protection of undamaged property against damage and the protection  of damaged property from further damage is known as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cause that, in a natural and continuous sequence unbroken by any other cause, produces an event that would not have happened.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cancellation by the Insured of a policy before its natural expiration. Less than the proportionate unearned premium is returned.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set down in a government act and passed by legislature.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premium specified on an individual policy that is the minimum amount by the insurer if the policy is cancelled by the insured before the end of the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latin term meaning "to go back to the  beginning".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doctrine that holds that if a loss to property is attributable to more than one cause, any one of which is covered by the policy, the loss is payable.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process by which as insurer, after the payment of a loss, is assigned the rights of the insured to recover that amount from the legally liable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previously decided cases that courts revieew for guidance on cases currently in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statement of facts about a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 that would affect a contract of insurance enough to influence an insurer's decision whether to accept or reject a risk or the premium to be set.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C12 - Study 2</dc:title>
  <dcterms:created xsi:type="dcterms:W3CDTF">2021-10-11T02:44:44Z</dcterms:created>
  <dcterms:modified xsi:type="dcterms:W3CDTF">2021-10-11T02:44:44Z</dcterms:modified>
</cp:coreProperties>
</file>