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C12 - Study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those with higher risks may purchase insurance in greater amounts than those with lower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mortgage that conveys an interest in property other than land and buildings as security for a debt is known as a ________ mortgage.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Statements included in a policy that are agreed to by the insured and form the basis of the contract of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Parties not listed as named insureds but who would be financially prejudiced by the loss or destruction of insured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_______ policy shows one amount of coverage encompassing both the building and personal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insurance policy that covers two or more lines or types of insurance in the same policy.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generic term for someone other than the named insured to whom the proceeds of insurance will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in which an amount of insurance is shown for the dwelling and a separate amount is shown for the personal property is known as a ________ ______ policy..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policy covering a risk that is divided among a number of insurers; the policy is issued by the “lead” company (usually the one with the largest percentage) and signed by all participating companies is known as a __________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separate page that applies to habitational policy wordings that cover dwellings, contents, or both.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C12 - Study 4</dc:title>
  <dcterms:created xsi:type="dcterms:W3CDTF">2021-10-11T02:44:49Z</dcterms:created>
  <dcterms:modified xsi:type="dcterms:W3CDTF">2021-10-11T02:44:49Z</dcterms:modified>
</cp:coreProperties>
</file>