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C1.2 Unit 1: Taking Risks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risky or daring journey or undertaking (n)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a state in which two or more people or things move or happen together (adj, adv) (2, 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Activate interest, encourage activity (v)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enter someone's land or property without permission (v)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based on or in accordance with what is generally done or believed. (adj) (12)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schedule (n)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danger or risk (n) (6)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able or employed to do occasional domestic repairs and minor renovations (n)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admit or agree (v)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having acquired knowledge or skill on one's own initiative rather than through formal instruction or training. (adj) (4-6)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Causing repulsion or horror (adj)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or firm that undertakes a contract to provide materials or labour to perform a service or do a job. (n)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walk in a leisurely way (v)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ballroom dance (n)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line or course having abrupt alternate right and left turns (n) (6)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C1.2 Unit 1: Taking Risks</dc:title>
  <dcterms:created xsi:type="dcterms:W3CDTF">2021-10-11T02:44:35Z</dcterms:created>
  <dcterms:modified xsi:type="dcterms:W3CDTF">2021-10-11T02:44:35Z</dcterms:modified>
</cp:coreProperties>
</file>