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C1.2 Unit 3: Wildlife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domesticated cows, sheep, goats etc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cruel, unfair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places where creatures can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grow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doubtfulness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made safe for wildlife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failure in a relationship or system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feed on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adjective of planet (9)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copy, imitate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catastrophic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plants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wander aimlessly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C1.2 Unit 3: Wildlife</dc:title>
  <dcterms:created xsi:type="dcterms:W3CDTF">2021-10-11T02:44:18Z</dcterms:created>
  <dcterms:modified xsi:type="dcterms:W3CDTF">2021-10-11T02:44:18Z</dcterms:modified>
</cp:coreProperties>
</file>