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C1.3 Unit 5: A Good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(something) continue indefinitely.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forbidding something, especially by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happy, peaceful, or picturesque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of values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characteristic of the writings of George Orwell, especially with reference to his novel "1984"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lacking interest or excitement; dull.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complex and difficult to follow.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or denoting an imagined state or society where there is great suffering or injustice.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an appetite or desire) impossible to satisfy.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fault, blemish, or undesirable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government that is centralized, dictatorial and requires complete subservience to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language or dialect spoken by the ordinary people in a particular country or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 in status or importance; humble.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prosperous and growing; flourishing.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C1.3 Unit 5: A Good Life</dc:title>
  <dcterms:created xsi:type="dcterms:W3CDTF">2021-10-11T02:44:40Z</dcterms:created>
  <dcterms:modified xsi:type="dcterms:W3CDTF">2021-10-11T02:44:40Z</dcterms:modified>
</cp:coreProperties>
</file>