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C19th Public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Discovered the link between cholera and dirty water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street where the pump causing the 1854 Cholera outbreak stood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attitude of the government towards public health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housing built in the Industrial Revolution for workers (4,2,4)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Magazine which published political cartoons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Waste flowed down streets in these (4,6)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early C19th toilets were built over these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Published The Germ Theory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1858, this shocked the government into action (3,5,5)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river that runs through London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problem caused by the Industrial Revolution in towns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start of the century, people believed this caused disease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statistician who disagreed with Snow, William 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outbreak of this disease in the UK was 1831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C19th Public Health</dc:title>
  <dcterms:created xsi:type="dcterms:W3CDTF">2021-10-11T02:44:38Z</dcterms:created>
  <dcterms:modified xsi:type="dcterms:W3CDTF">2021-10-11T02:44:38Z</dcterms:modified>
</cp:coreProperties>
</file>