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C1L2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makes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doesn't have a nucleus and missing most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produces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store sac.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contains enzymes that break down food and old cell parts.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a nucleus and it has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some substances to move in and out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captures energy from the sun and makes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produces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receives materials from the ER, packages them, and sends to the other parts of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C1L2 The Cell</dc:title>
  <dcterms:created xsi:type="dcterms:W3CDTF">2021-10-11T02:43:44Z</dcterms:created>
  <dcterms:modified xsi:type="dcterms:W3CDTF">2021-10-11T02:43:44Z</dcterms:modified>
</cp:coreProperties>
</file>