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C1L3 Part 2 Respiration and Fermentation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useable energy molecule.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electrons and oxygen react to produce ATP and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Broken down sugar.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occurs in alcohol fermentation.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produces less energy than respiration.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occurs in yeast and bacteria.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breaks down sugar into 2 smaller molecules, and releases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 reactions that transform the energy stored in food (sugar) molecules into unstable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key ingredient that makes a reaction in respiration.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Takes place in muscles.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C1L3 Part 2 Respiration and Fermentation</dc:title>
  <dcterms:created xsi:type="dcterms:W3CDTF">2021-10-11T02:44:03Z</dcterms:created>
  <dcterms:modified xsi:type="dcterms:W3CDTF">2021-10-11T02:44:03Z</dcterms:modified>
</cp:coreProperties>
</file>