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C1L3 Photosynthesis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pigment that reflects green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red object reflects red and absorbs all other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h2o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shine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captures energy from the sun to make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put into storage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C1L3 Photosynthesis</dc:title>
  <dcterms:created xsi:type="dcterms:W3CDTF">2021-10-11T02:43:55Z</dcterms:created>
  <dcterms:modified xsi:type="dcterms:W3CDTF">2021-10-11T02:43:55Z</dcterms:modified>
</cp:coreProperties>
</file>