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C1L3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simple sugar that is an important energy source in living organisms and is a component of many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kinetic energy carried by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objects which can be transferred to other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reflected from a metal surface with angle of incidence equal to the angle of reflection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burning carbon and organic compounds and by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ray of light strikes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 and odorless reactive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C1L3 Photosynthesis</dc:title>
  <dcterms:created xsi:type="dcterms:W3CDTF">2021-10-11T02:43:57Z</dcterms:created>
  <dcterms:modified xsi:type="dcterms:W3CDTF">2021-10-11T02:43:57Z</dcterms:modified>
</cp:coreProperties>
</file>