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C1L3 Sexual Reproduction &amp; Meiosis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that animals are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Reproductive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 of one maternal and one paternal chromosome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Fusing together off a egg and a sperm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diploid cell resulting from the fusion of two haploid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Analogous from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Results from combination of Sperm and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Includes 2 sets of chromosomes from both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Single set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 type of cell division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C1L3 Sexual Reproduction &amp; Meiosis</dc:title>
  <dcterms:created xsi:type="dcterms:W3CDTF">2021-10-11T02:44:27Z</dcterms:created>
  <dcterms:modified xsi:type="dcterms:W3CDTF">2021-10-11T02:44:27Z</dcterms:modified>
</cp:coreProperties>
</file>