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C1- Adjectives describing feelings</w:t>
      </w:r>
    </w:p>
    <w:p>
      <w:pPr>
        <w:pStyle w:val="Questions"/>
      </w:pPr>
      <w:r>
        <w:t xml:space="preserve">1. CRSSO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EEDLDGTHI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PEEDESDRS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EAEEPTDRS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OSDILDSNLEUII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EDRETMIDEN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REAALFEGBSBDT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IUOFURS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RHOFIRIDE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EUSNCIRE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LTE NWDO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OOJEEYDVR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ODUPR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DEREVLEI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C1- Adjectives describing feelings</dc:title>
  <dcterms:created xsi:type="dcterms:W3CDTF">2021-10-11T02:45:19Z</dcterms:created>
  <dcterms:modified xsi:type="dcterms:W3CDTF">2021-10-11T02:45:19Z</dcterms:modified>
</cp:coreProperties>
</file>