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C1 - Physical or 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when a liquid changes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particles have    e________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particles from a high concentration to a low concentration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bits of matter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when a gas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when a solid changes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freezing or condensation happens particles 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when a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forces between the particles in a gas are   w_____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are far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melting or boiling happens particles 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are close together but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forces between the particles in a solid are     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are very close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C1 - Physical or Chemical Changes</dc:title>
  <dcterms:created xsi:type="dcterms:W3CDTF">2021-10-22T03:31:58Z</dcterms:created>
  <dcterms:modified xsi:type="dcterms:W3CDTF">2021-10-22T03:31:58Z</dcterms:modified>
</cp:coreProperties>
</file>