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C1 Revision Question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columns of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top number on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rows of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electrons does magnesium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element has the symbol 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all the elements arranged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element has the symbol Zn?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 protons and neutrons found in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electrons found in the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substance made of only 1 type of atom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neutrons does potassium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protons does nitrogen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substance made of 2 or more different types of atoms chemically joined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2 or more different substances not chemically joined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 Revision Question List</dc:title>
  <dcterms:created xsi:type="dcterms:W3CDTF">2021-10-11T02:44:58Z</dcterms:created>
  <dcterms:modified xsi:type="dcterms:W3CDTF">2021-10-11T02:44:58Z</dcterms:modified>
</cp:coreProperties>
</file>