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C1 Revision Question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top number on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substance made of only 1 type of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has the symbol 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neutrons does potassium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protons and neutrons found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columns of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substance made of 2 or more different substances NOT chemically joined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protons does nitrogen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electrons does magnesium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rows of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all the elements arranged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electrons found in the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substance made of 2 or more different types of atoms chemically joined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element has the symbol Zn?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 Revision Question List</dc:title>
  <dcterms:created xsi:type="dcterms:W3CDTF">2021-10-11T02:45:00Z</dcterms:created>
  <dcterms:modified xsi:type="dcterms:W3CDTF">2021-10-11T02:45:00Z</dcterms:modified>
</cp:coreProperties>
</file>