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C2.1 Unit 4: Fame and Celebrity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unacceptable or improper behaviour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involving consent or consensus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or seeking to promote human welfare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in number; many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anonymous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 as an object of attention or attack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and over again; constantly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keeping or being kept secret or private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representative who speaks on behalf of someone else or and institution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conforming with generally accepted standards of respectable or moral behaviour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someone has done something illegal or wrong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without being planned or rehearsed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leaving no doubt; unambiguous (11)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C2.1 Unit 4: Fame and Celebrity</dc:title>
  <dcterms:created xsi:type="dcterms:W3CDTF">2021-10-11T02:44:53Z</dcterms:created>
  <dcterms:modified xsi:type="dcterms:W3CDTF">2021-10-11T02:44:53Z</dcterms:modified>
</cp:coreProperties>
</file>