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C223.01 - Define Naval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set aside to repaired and replace kit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Medical person onboard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of attracting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Signifies “Good Job” or “Well done”.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steering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pay out by walking, keeping the line in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Seamanship Specialists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stand or housing for the ship’s 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Stop what you are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ease out a line or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senior signalman onboard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Hours between pipe down and calling the hands.  Only emergency pipes are made during this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Anything that is service issued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Executive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Stray threads on a person’s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Chaplain or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Chief Boatswain’s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secure closed/shut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Leading Seaman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Laundry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pull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let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entangle or obstruct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Neat/Smart/Clean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C223.01 - Define Naval Terminology</dc:title>
  <dcterms:created xsi:type="dcterms:W3CDTF">2021-10-11T02:44:58Z</dcterms:created>
  <dcterms:modified xsi:type="dcterms:W3CDTF">2021-10-11T02:44:58Z</dcterms:modified>
</cp:coreProperties>
</file>