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C2.2 Unit 2 Family (Supplementary)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Shakespearean pronoun for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inclination towards a particular characteristic or type of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giving up something valued for the sake of something else regarded as more important or worthy.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the papier-mâché dries out, it 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poem of fourteen lines using any of a number of formal rhyme schemes, in English typically having ten syllables per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took off his jacket and _________ his 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confusing or perplexing.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fault, blemish, or undesirable feature.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(someone) to feel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phrasal verb (5, 4) research or make painstaking inquiries into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pace __________  with anticipation as he neared her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load, typically a heavy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counterbalance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Shakespearean pronoun for "your"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mark, blemish, or other imperfection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C2.2 Unit 2 Family (Supplementary)</dc:title>
  <dcterms:created xsi:type="dcterms:W3CDTF">2021-10-11T02:45:05Z</dcterms:created>
  <dcterms:modified xsi:type="dcterms:W3CDTF">2021-10-11T02:45:05Z</dcterms:modified>
</cp:coreProperties>
</file>