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C2L1 Cell Cycle and 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chromosomes line up in the middle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takes four stages to complete.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sequence of growth and division in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nuclear membrane disappears.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line up in the middle of the cell of the Metaphase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grows to mature size.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chromosomes are pulled apart at the centromere.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cytoplasm divides between the two daughter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chromosomes uncoil.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Spindle fibers attach to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C2L1 Cell Cycle and Cell Division</dc:title>
  <dcterms:created xsi:type="dcterms:W3CDTF">2021-10-11T02:44:21Z</dcterms:created>
  <dcterms:modified xsi:type="dcterms:W3CDTF">2021-10-11T02:44:21Z</dcterms:modified>
</cp:coreProperties>
</file>