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C3L1 Sexual Reproduction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egg is fertilized by a sperm, the number of chromosomes is normal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egg and sperm cells; Occurs only in eukaryotes; Ensures that offspring have the correct number of chromosomes; Each species has a certain number of chromosomes; new changes always an even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 results from the combination of genetic material from an egg and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Reduces the number of chromosomes by 1/2; undergoes 2 divisions; result is 4 cells with 1/2 the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in the female body; _________ and sperm cells haave 1/2 the normal number of chromosomes; when the _____ is fertilized by a sperm, the number of chromosomes is normal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Paired chromosomes- one from mother and one from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in the male's body (has different DNA); has 1/2 the normal number of chromosomes; when the egg is fertilized by the _________ the number of chromosomes is normal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Fusing together of an egg and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that results from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egg and sperm cells have 1/2 the normal number of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C3L1 Sexual Reproduction and Meiosis</dc:title>
  <dcterms:created xsi:type="dcterms:W3CDTF">2021-10-11T02:44:31Z</dcterms:created>
  <dcterms:modified xsi:type="dcterms:W3CDTF">2021-10-11T02:44:31Z</dcterms:modified>
</cp:coreProperties>
</file>