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C3L1 Vocab AA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study of heredity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offspring of many generations that have the same form of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process in which egg and sperm cells join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organism that has two different alleles for a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whose trait is hidden whenever the dominant allele is present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factors that control a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passing of physical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whose trait always shows up in an organism when the allele is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different forms of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specific characteristics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C3L1 Vocab AA</dc:title>
  <dcterms:created xsi:type="dcterms:W3CDTF">2021-10-11T02:44:49Z</dcterms:created>
  <dcterms:modified xsi:type="dcterms:W3CDTF">2021-10-11T02:44:49Z</dcterms:modified>
</cp:coreProperties>
</file>