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C-3PO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plating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head, hands, and feet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arms and legs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body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respond well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fluent in over ____ million forms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category/type of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personality-wise, prone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device limiting actions to a set of desired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personality-wise, has a tendency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over _____ masters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C-3PO</dc:title>
  <dcterms:created xsi:type="dcterms:W3CDTF">2021-10-11T02:43:45Z</dcterms:created>
  <dcterms:modified xsi:type="dcterms:W3CDTF">2021-10-11T02:43:45Z</dcterms:modified>
</cp:coreProperties>
</file>