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C3 - Chemical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Reaction to neutralise an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Solid material which is typically hard, shiny, malleable,and ductile and has good electrical and thermal conductivity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Subatomic particle with a negative charge and is found in all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Changes colour depending on the pH.It is commonly used to test for acids and alkalis.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be used to extract metals from ores.It is a non-metal element and is Solid State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Acts as a metal when it ionically bonds but it is mostly known as a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Rate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 of acidic or alkaline of water soluble substances.Measures from 1 to 14 (1 to 6 is acidic,7 is neutral,8 to 14 is alkaline)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gaining electrons (OILRIG)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Compound with particular chemical properties such as neutralizing acids.It has a pH above 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find out how much acid is used to neutralise an alkali.It forms a neutral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losing electrons (OILRIG)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Glass tube with a low resolution of 0.1ml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particular chemical properties such as neutralizing alkalis and dissolving some metals.It can be corrosive and has a pH below 7.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C3 - Chemical Changes</dc:title>
  <dcterms:created xsi:type="dcterms:W3CDTF">2021-10-11T02:45:07Z</dcterms:created>
  <dcterms:modified xsi:type="dcterms:W3CDTF">2021-10-11T02:45:07Z</dcterms:modified>
</cp:coreProperties>
</file>