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happen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of edification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 of hearten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synonym of fray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synonym of enmity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of fray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of exonerate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of edification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of enmity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of hearten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 of exonerate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 Crossword Puzzle</dc:title>
  <dcterms:created xsi:type="dcterms:W3CDTF">2021-10-11T02:43:37Z</dcterms:created>
  <dcterms:modified xsi:type="dcterms:W3CDTF">2021-10-11T02:43:37Z</dcterms:modified>
</cp:coreProperties>
</file>