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C-3 Vocab - expresiones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right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"red-handed"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that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hardly; barely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like this;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quite; plenty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once in a 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frequently;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rarely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C-3 Vocab - expresiones</dc:title>
  <dcterms:created xsi:type="dcterms:W3CDTF">2021-10-11T02:44:36Z</dcterms:created>
  <dcterms:modified xsi:type="dcterms:W3CDTF">2021-10-11T02:44:36Z</dcterms:modified>
</cp:coreProperties>
</file>