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C3l1 sexual reproduction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egg is fertilized by sperm the number of chromosomes is normal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the number of chromosomes by one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in the women's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Offspring results from the combination Of genetic material from an egg or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paired chromosomes one from mother and one from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come the songs one from mother and one for fatHere come the songs one from mother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egg and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Fusing together of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and sperm cells have half the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that results from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in a mans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C3l1 sexual reproduction and meiosis</dc:title>
  <dcterms:created xsi:type="dcterms:W3CDTF">2021-10-11T02:44:34Z</dcterms:created>
  <dcterms:modified xsi:type="dcterms:W3CDTF">2021-10-11T02:44:34Z</dcterms:modified>
</cp:coreProperties>
</file>