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C4L1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observable traits and characteristics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trait always shows up when the allele is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alleles are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how traits of organisms are passed from parents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allele is blocked by the presence of a dominant allele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passng of traits from parents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specific alleles or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alleles are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each form of a different gene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section of chromosomes that carries a specific code for trait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C4L1</dc:title>
  <dcterms:created xsi:type="dcterms:W3CDTF">2021-10-11T02:44:02Z</dcterms:created>
  <dcterms:modified xsi:type="dcterms:W3CDTF">2021-10-11T02:44:02Z</dcterms:modified>
</cp:coreProperties>
</file>