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C4L2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offspring doesn't always have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inherited genetic traits in a 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recessive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dominant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only takes 1 X chromosome for a male to show the recessive phenotype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genes control the phenotype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alleles that are different (Tt)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produce offspring with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chart that shows all possible outcomes of a genetic cross and the probablity of those outcomes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C4L2</dc:title>
  <dcterms:created xsi:type="dcterms:W3CDTF">2021-10-11T02:44:20Z</dcterms:created>
  <dcterms:modified xsi:type="dcterms:W3CDTF">2021-10-11T02:44:20Z</dcterms:modified>
</cp:coreProperties>
</file>