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C4L2 Understanding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an animal) bred from parents of the same breed or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alleles are identical, they are said to be Homozygous, and if both are recessive, then they are Homozygous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occurs when one characteristic is controlled by two or more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dominant alleles at the same locus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alleles are crossbred and they are for example: 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females, the sex chromosomes are the 2 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genetically determined by an allele located on the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record of descent of an animal, showing it to be purebred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C4L2 Understanding Inheritance</dc:title>
  <dcterms:created xsi:type="dcterms:W3CDTF">2021-10-11T02:44:07Z</dcterms:created>
  <dcterms:modified xsi:type="dcterms:W3CDTF">2021-10-11T02:44:07Z</dcterms:modified>
</cp:coreProperties>
</file>