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C4L2 Understanding Inheritance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produces offspring with the same trait; two alleles that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alleles that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Since males have one X chromosome, it takes one recessive allele on his X chromosome to show a recessive genotype; Females still need two recessive alleles for a recessive phenotype 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Shows inherited genetic traits in a family tree; only shows phenotypes, but can help to figure out genotypes; helps tracks complex patterns of inheritance and genetic disorder in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Chart that shows all possible outcomes of a genetic cross and the probability of those outcomes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Serveral genes control the phenotype of a trait; bending; makes many different appearences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Carries two identical copies of the gene; Gets masked by the dominant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two identical alleles that code for the same trait; Pertaining to an individual containing two copies of the same allele for a specific trait located at similar positions on paired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chromosome involved with determining the sex of an organism, typically one of two kinds; the male determines the gender of the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alleles are different (have different info.)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C4L2 Understanding Inheritance</dc:title>
  <dcterms:created xsi:type="dcterms:W3CDTF">2021-10-11T02:44:09Z</dcterms:created>
  <dcterms:modified xsi:type="dcterms:W3CDTF">2021-10-11T02:44:09Z</dcterms:modified>
</cp:coreProperties>
</file>