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C4L2 Understanding Inheritance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XX = Female   XY = Male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different genes in a set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chart that shows the inherited genetic traits in a family tree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same dominant genes in a set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Chart that shows all possible outcomes of a genetic cross and the probability of these outcomes 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Several genes control the phenotype of a trait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same recessive genes in a set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Male only have one X chromosome , So it only takes one recessive allele to show a recessive phenotype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Always produce offsprings with the same trait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different traits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C4L2 Understanding Inheritance</dc:title>
  <dcterms:created xsi:type="dcterms:W3CDTF">2021-10-11T02:44:18Z</dcterms:created>
  <dcterms:modified xsi:type="dcterms:W3CDTF">2021-10-11T02:44:18Z</dcterms:modified>
</cp:coreProperties>
</file>