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C4L2 Understanding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 and skin color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chromosome involved with determining the sex of an organism, typically one of two kinds.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males only have one X chromosome, it only takes one recessive allele on his X chromosome to show a recessive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chart that shows all possible outcomes of a genetic cross and the probability of those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inherited genetic traits in a family tree.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C4L2 Understanding Inheritance</dc:title>
  <dcterms:created xsi:type="dcterms:W3CDTF">2021-10-11T02:44:22Z</dcterms:created>
  <dcterms:modified xsi:type="dcterms:W3CDTF">2021-10-11T02:44:22Z</dcterms:modified>
</cp:coreProperties>
</file>