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C4L2 Understanding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Heterozygous is another name for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recessive chromosomes/genes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determination of a particular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Dominant chromosomes/genes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chromosome involved with determining the sex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Chart that shows all possible outcomes of a genetic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Homozygous is another name for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one dominant and one recessive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is linked with X or Y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inherited genetic traits in a family tree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C4L2 Understanding Inheritance</dc:title>
  <dcterms:created xsi:type="dcterms:W3CDTF">2021-10-11T02:44:26Z</dcterms:created>
  <dcterms:modified xsi:type="dcterms:W3CDTF">2021-10-11T02:44:26Z</dcterms:modified>
</cp:coreProperties>
</file>