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C4 Chemical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flame do lithium ions produce during the flame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chrage of metal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would you test for metal ions in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the precipitate formed when NaOH is added to a solution containing iron(II)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a solid formed during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used to separate compounds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halogen that produces a yellow precipitate during the test with silver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the precipitate formed when NaOH is added to a solution containing copper(II)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charge of halogen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flame do potassium ions produce in the flame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the precipitate formed when NaOH is added to a solution containing iron(III)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Chemical analysis</dc:title>
  <dcterms:created xsi:type="dcterms:W3CDTF">2021-10-11T02:45:11Z</dcterms:created>
  <dcterms:modified xsi:type="dcterms:W3CDTF">2021-10-11T02:45:11Z</dcterms:modified>
</cp:coreProperties>
</file>