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C4 : The Reactivity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metal is found at the bottom of the reactivity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that is below half way in the reactivity series - if you read its name differently it sounds like it is out in front!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Metal is at the top of the reactivity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in the reactivity series that is often used in jewellery.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least reactive metal in group 1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non-metal which is found in the reactivity series and used to extract copper from its 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that reacts with water and is needed for healthy teeth and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reactive metal that burns with a bright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unreactive metal in the reactivity series that is a favourite in the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metal in the reactivity series which reacts with acids.  It sounds as though you might wash your dishes in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in the reactivity series with the symbol Sn.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reactive metal used in street lights because it gives an orange glow.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ore haematite provided this metal.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 : The Reactivity Series</dc:title>
  <dcterms:created xsi:type="dcterms:W3CDTF">2021-10-11T02:45:18Z</dcterms:created>
  <dcterms:modified xsi:type="dcterms:W3CDTF">2021-10-11T02:45:18Z</dcterms:modified>
</cp:coreProperties>
</file>