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C5L2 Adaption and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coloring that blends with the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species(the mimic) looks like another species (the model) in order to decieve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traits of the body that help organisms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the individuals of a species dies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humans introduce a new species to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and natural disasters have destroyed an organisms habitat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less genetic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patterns of actions(instincts) that help organisms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species does not have any members with genetic traits that allow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inherited traits that increase the chance of survival and reproduction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C5L2 Adaption and Extinction</dc:title>
  <dcterms:created xsi:type="dcterms:W3CDTF">2021-10-11T02:44:57Z</dcterms:created>
  <dcterms:modified xsi:type="dcterms:W3CDTF">2021-10-11T02:44:57Z</dcterms:modified>
</cp:coreProperties>
</file>