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C5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confinement or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individual resembling an adult of its kind except in size and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confinement or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law established by a nation or state for its own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crime less serious than a felony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infraction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crime for which the punishment in federal law may be death or imprisonment for more than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an authoritative rule dealing with details or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 of crimes and their punishments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situation in which the laws of a country are obeyed by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sovereign's formal assembly of councillors and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a place of confinement for persons held in lawful custody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 Vocab Crossword Puzzle</dc:title>
  <dcterms:created xsi:type="dcterms:W3CDTF">2021-10-11T02:45:24Z</dcterms:created>
  <dcterms:modified xsi:type="dcterms:W3CDTF">2021-10-11T02:45:24Z</dcterms:modified>
</cp:coreProperties>
</file>