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C5v2 Los Deportes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Return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Win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Want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White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able to,can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Half(Soccer)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Goalie(m)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Empezar,Comenzar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Score,Point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Goal(the score)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C5v2 Los Deportes</dc:title>
  <dcterms:created xsi:type="dcterms:W3CDTF">2021-10-11T02:45:22Z</dcterms:created>
  <dcterms:modified xsi:type="dcterms:W3CDTF">2021-10-11T02:45:22Z</dcterms:modified>
</cp:coreProperties>
</file>