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C6L1 Fossils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imprint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tar,amber,freezing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copy of the shape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of activities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parts are dissolved and then replaced by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breaking down of dead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minerals replace parts or all of the organism-details are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coating of carbon on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preserved remains, imprints, or traces of past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C6L1 Fossils and Evolution</dc:title>
  <dcterms:created xsi:type="dcterms:W3CDTF">2021-10-11T02:44:20Z</dcterms:created>
  <dcterms:modified xsi:type="dcterms:W3CDTF">2021-10-11T02:44:20Z</dcterms:modified>
</cp:coreProperties>
</file>