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C6L1 Fossils and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Prove evidence of activities of the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breaking down of dead organisms by fungi, bacteria, insects, and worms.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Preserve remains with no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 who study fossils.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 coating of carbon on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Replaces all or part of the organism, the details are preserved.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carrying dissolved minerals seeps into the empty space of a mold and these harden into the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parts are first dissolved and then replacement by minerals.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Hollow area shaped the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Naturally preserved remains, imprints, or traces of past life.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C6L1 Fossils and Evolution</dc:title>
  <dcterms:created xsi:type="dcterms:W3CDTF">2021-10-11T02:44:22Z</dcterms:created>
  <dcterms:modified xsi:type="dcterms:W3CDTF">2021-10-11T02:44:22Z</dcterms:modified>
</cp:coreProperties>
</file>