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C6L1 fossils and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breaking down of dead organisms by fungi, bacteria, insects, and worms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preserve remains with no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 film remains decomposition of other elements showing image of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hard parts are dissolved and then replaced by minerals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hollow area shape(imprint) of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carrying dissolved minerals seeps into the empty space of a mold and these harden into the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scientists who studies fossils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minerals replaced by all or part of the organism - details are preserved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evidence of activities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naturally preserved remain, imprints, or traces of past life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C6L1 fossils and evolution</dc:title>
  <dcterms:created xsi:type="dcterms:W3CDTF">2021-10-11T02:44:16Z</dcterms:created>
  <dcterms:modified xsi:type="dcterms:W3CDTF">2021-10-11T02:44:16Z</dcterms:modified>
</cp:coreProperties>
</file>