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C6L2 Biological Evidence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term is defined as parts of organisms that are similar in origin and 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type of diagram shows evolutionary relationship?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species inherit many of the same genes from a common ancestor and then scientists go ahead and decode the DNA?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is the study of growth and development of offspring from fertiliziation to birth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term is defined as all the known fossils and their place in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term is defined as  parts that looks similar but are passed down from different ancestors?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science term that is defined as genetic change in a population over time?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term is defined as body parts that have no function in their present day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study of similarities and differences in the physical structures of living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science term is defined as any person to whom two or more persons claim descent?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C6L2 Biological Evidence </dc:title>
  <dcterms:created xsi:type="dcterms:W3CDTF">2021-10-11T02:44:31Z</dcterms:created>
  <dcterms:modified xsi:type="dcterms:W3CDTF">2021-10-11T02:44:31Z</dcterms:modified>
</cp:coreProperties>
</file>