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C6L2 Biological 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parts of a organism that are similar in origin and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similarities and differences in the physical structures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species inherit many of same genes from a common ancestor, then they would have similar body structures and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descent describes how, in evolutionary biology, a group of organisms share a most recent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parts that look similar, but are passed down from different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known fossils an place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diagram that shows evolutionary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growth and development of the offspring from fertilization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parts that have no function in their present day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biological evidence in living organisms also supports the theory of evolution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C6L2 Biological Evidence</dc:title>
  <dcterms:created xsi:type="dcterms:W3CDTF">2021-10-11T02:44:33Z</dcterms:created>
  <dcterms:modified xsi:type="dcterms:W3CDTF">2021-10-11T02:44:33Z</dcterms:modified>
</cp:coreProperties>
</file>