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C6L2 Biological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parts that have no function in their present - day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species inherited many of same genes from a common ancestor, then they would have similar body structures and development.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parts of organisms that are similar in origin and structures.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that shows evolutionary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study of similarities and differences in the physical structures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that has gotten DNA pasted down from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Parts that look similar, but are passed down from different ancestors.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fossil that has been found in a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Fossils in the fossil record support the theory evolution by natural selection.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growth and development of offspring from fertilization to birth.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C6L2 Biological Evidence</dc:title>
  <dcterms:created xsi:type="dcterms:W3CDTF">2021-10-11T02:44:40Z</dcterms:created>
  <dcterms:modified xsi:type="dcterms:W3CDTF">2021-10-11T02:44:40Z</dcterms:modified>
</cp:coreProperties>
</file>