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C.6 El Bienestar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ill,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doctor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doctor's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C.6 El Bienestar</dc:title>
  <dcterms:created xsi:type="dcterms:W3CDTF">2021-10-11T02:44:47Z</dcterms:created>
  <dcterms:modified xsi:type="dcterms:W3CDTF">2021-10-11T02:44:47Z</dcterms:modified>
</cp:coreProperties>
</file>