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C9 Crude Oil and Fuels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hydrocarbon whose molecules contains at least one carbon– carbon double bond (11,11)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easily ignited and capable of burning rapidly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unsaturated hydrocarbon which contains a carbon–carbon double bond. Its general formula is CnH2n, for example, ethene, C2H4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hydrocarbons with similar boiling points separated from crude 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describes a hydrocarbon with only single bonds between its carbon atoms. This means that it contains as many hydrogen atoms as possible in each molecule (9,11)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separation of a liquid from a mixture by evaporation followed by condensation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compound containing only hydrogen and carbon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saturated hydrocarbon with the general formula CnH2n+2, for example, methane, ethane, and propane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covalent bond made by the sharing of two pairs of electrons (6,4)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reaction used in the oil industry to break down large hydrocarbons into smaller, more useful ones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C9 Crude Oil and Fuels</dc:title>
  <dcterms:created xsi:type="dcterms:W3CDTF">2021-10-11T02:45:08Z</dcterms:created>
  <dcterms:modified xsi:type="dcterms:W3CDTF">2021-10-11T02:45:08Z</dcterms:modified>
</cp:coreProperties>
</file>