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CABINETRY WORD SCRAMBLE </w:t>
      </w:r>
    </w:p>
    <w:p>
      <w:pPr>
        <w:pStyle w:val="Questions"/>
      </w:pPr>
      <w:r>
        <w:t xml:space="preserve">1. DAOD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ESLTI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LOULNIM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EONRJTI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HLSCEI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DRSEAN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RRTEUO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XOEPY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WITDH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RMITE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MELPA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NEHLTG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UETCNTROPO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YNITBERAC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WTNLUA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MHNGOAAY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HINGE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RPGNIPI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CABINETRY WORD SCRAMBLE </dc:title>
  <dcterms:created xsi:type="dcterms:W3CDTF">2021-10-11T02:45:36Z</dcterms:created>
  <dcterms:modified xsi:type="dcterms:W3CDTF">2021-10-11T02:45:36Z</dcterms:modified>
</cp:coreProperties>
</file>