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C.A.C.F.P.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Eligibility    </w:t>
      </w:r>
      <w:r>
        <w:t xml:space="preserve">   Physical Activity    </w:t>
      </w:r>
      <w:r>
        <w:t xml:space="preserve">   Civil Rights    </w:t>
      </w:r>
      <w:r>
        <w:t xml:space="preserve">   Whole Grain    </w:t>
      </w:r>
      <w:r>
        <w:t xml:space="preserve">   Milk    </w:t>
      </w:r>
      <w:r>
        <w:t xml:space="preserve">   Point of Service    </w:t>
      </w:r>
      <w:r>
        <w:t xml:space="preserve">   Meal Pattern    </w:t>
      </w:r>
      <w:r>
        <w:t xml:space="preserve">   Teaching Staff    </w:t>
      </w:r>
      <w:r>
        <w:t xml:space="preserve">   Equal Rights    </w:t>
      </w:r>
      <w:r>
        <w:t xml:space="preserve">   Non Discrimination    </w:t>
      </w:r>
      <w:r>
        <w:t xml:space="preserve">   Qualified Food Operator    </w:t>
      </w:r>
      <w:r>
        <w:t xml:space="preserve">   Reimbursement    </w:t>
      </w:r>
      <w:r>
        <w:t xml:space="preserve">   Meal Count    </w:t>
      </w:r>
      <w:r>
        <w:t xml:space="preserve">   Lunch    </w:t>
      </w:r>
      <w:r>
        <w:t xml:space="preserve">   Breakfast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C.A.C.F.P.</dc:title>
  <dcterms:created xsi:type="dcterms:W3CDTF">2021-10-11T02:44:11Z</dcterms:created>
  <dcterms:modified xsi:type="dcterms:W3CDTF">2021-10-11T02:44:11Z</dcterms:modified>
</cp:coreProperties>
</file>