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CADCAM &amp; CNC</w:t>
      </w:r>
    </w:p>
    <w:p>
      <w:pPr>
        <w:pStyle w:val="Questions"/>
      </w:pPr>
      <w:r>
        <w:t xml:space="preserve">1. ATEHL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LGNLIIM EHCINMA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WOLF TRACH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COESRSP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PNUTI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TUPTUO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TORRMTNAIE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OQSIUNET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CCOIEH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 DEOSC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UEOMCPTR DIAED ANUANGUCMTRIF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12. MURCOEPT ADEDI DGENSI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ASELR ETUCTR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NCC OTRRUE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CADCAM &amp; CNC</dc:title>
  <dcterms:created xsi:type="dcterms:W3CDTF">2021-10-11T02:45:59Z</dcterms:created>
  <dcterms:modified xsi:type="dcterms:W3CDTF">2021-10-11T02:45:59Z</dcterms:modified>
</cp:coreProperties>
</file>