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CAD/CAM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orientation    </w:t>
      </w:r>
      <w:r>
        <w:t xml:space="preserve">   vertical    </w:t>
      </w:r>
      <w:r>
        <w:t xml:space="preserve">   horizontal    </w:t>
      </w:r>
      <w:r>
        <w:t xml:space="preserve">   isometric    </w:t>
      </w:r>
      <w:r>
        <w:t xml:space="preserve">   planes    </w:t>
      </w:r>
      <w:r>
        <w:t xml:space="preserve">   fillet    </w:t>
      </w:r>
      <w:r>
        <w:t xml:space="preserve">   chamfer    </w:t>
      </w:r>
      <w:r>
        <w:t xml:space="preserve">   radius    </w:t>
      </w:r>
      <w:r>
        <w:t xml:space="preserve">   threedimensional    </w:t>
      </w:r>
      <w:r>
        <w:t xml:space="preserve">   engineering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CAD/CAM keywords</dc:title>
  <dcterms:created xsi:type="dcterms:W3CDTF">2021-10-11T02:44:21Z</dcterms:created>
  <dcterms:modified xsi:type="dcterms:W3CDTF">2021-10-11T02:44:21Z</dcterms:modified>
</cp:coreProperties>
</file>